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Boy Who Harrnessed The 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porridge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Hghly contagious infection that gives you severe diarrhia and could kill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job of clearing fields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kind of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trap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you can get to get birds to follow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Afly that lives in your toilet.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popular mancala game.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Malawin fast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magical dancers that hide in the shadows of the 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swamp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wizard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Wrapped up peices of plastic bag. It is used as a soccer ball.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Who Harrnessed The Wind</dc:title>
  <dcterms:created xsi:type="dcterms:W3CDTF">2021-10-11T18:51:56Z</dcterms:created>
  <dcterms:modified xsi:type="dcterms:W3CDTF">2021-10-11T18:51:56Z</dcterms:modified>
</cp:coreProperties>
</file>