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Boy Who Knew Too Much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mausoleum    </w:t>
      </w:r>
      <w:r>
        <w:t xml:space="preserve">   Mr. Karloff    </w:t>
      </w:r>
      <w:r>
        <w:t xml:space="preserve">   Doyle    </w:t>
      </w:r>
      <w:r>
        <w:t xml:space="preserve">   Larimore    </w:t>
      </w:r>
      <w:r>
        <w:t xml:space="preserve">   Miss Maple    </w:t>
      </w:r>
      <w:r>
        <w:t xml:space="preserve">   Rooster    </w:t>
      </w:r>
      <w:r>
        <w:t xml:space="preserve">   Headmaster Rooney    </w:t>
      </w:r>
      <w:r>
        <w:t xml:space="preserve">   Beezus    </w:t>
      </w:r>
      <w:r>
        <w:t xml:space="preserve">   clone    </w:t>
      </w:r>
      <w:r>
        <w:t xml:space="preserve">   Elliot    </w:t>
      </w:r>
      <w:r>
        <w:t xml:space="preserve">   Caroline    </w:t>
      </w:r>
      <w:r>
        <w:t xml:space="preserve">   Carter    </w:t>
      </w:r>
      <w:r>
        <w:t xml:space="preserve">   Mattie    </w:t>
      </w:r>
      <w:r>
        <w:t xml:space="preserve">   Munchem Academy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Who Knew Too Much</dc:title>
  <dcterms:created xsi:type="dcterms:W3CDTF">2021-10-11T18:51:59Z</dcterms:created>
  <dcterms:modified xsi:type="dcterms:W3CDTF">2021-10-11T18:51:59Z</dcterms:modified>
</cp:coreProperties>
</file>