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Who Made Everyone Laugh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Granny Bread    </w:t>
      </w:r>
      <w:r>
        <w:t xml:space="preserve">   Alex    </w:t>
      </w:r>
      <w:r>
        <w:t xml:space="preserve">   Billy    </w:t>
      </w:r>
      <w:r>
        <w:t xml:space="preserve">   Blakemore    </w:t>
      </w:r>
      <w:r>
        <w:t xml:space="preserve">   Comedian    </w:t>
      </w:r>
      <w:r>
        <w:t xml:space="preserve">   Josh    </w:t>
      </w:r>
      <w:r>
        <w:t xml:space="preserve">   Matthew    </w:t>
      </w:r>
      <w:r>
        <w:t xml:space="preserve">   Mr Osho    </w:t>
      </w:r>
      <w:r>
        <w:t xml:space="preserve">   Skyla    </w:t>
      </w:r>
      <w:r>
        <w:t xml:space="preserve">   Stammer    </w:t>
      </w:r>
      <w:r>
        <w:t xml:space="preserve">   Teenplay    </w:t>
      </w:r>
      <w:r>
        <w:t xml:space="preserve">   The Regulars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Who Made Everyone Laugh</dc:title>
  <dcterms:created xsi:type="dcterms:W3CDTF">2021-10-11T18:52:11Z</dcterms:created>
  <dcterms:modified xsi:type="dcterms:W3CDTF">2021-10-11T18:52:11Z</dcterms:modified>
</cp:coreProperties>
</file>