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Owned the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SPECIALIST    </w:t>
      </w:r>
      <w:r>
        <w:t xml:space="preserve">   SWIVEL    </w:t>
      </w:r>
      <w:r>
        <w:t xml:space="preserve">   COSMETIC    </w:t>
      </w:r>
      <w:r>
        <w:t xml:space="preserve">   PUTREFIED    </w:t>
      </w:r>
      <w:r>
        <w:t xml:space="preserve">   COPE    </w:t>
      </w:r>
      <w:r>
        <w:t xml:space="preserve">   SHAMBLES    </w:t>
      </w:r>
      <w:r>
        <w:t xml:space="preserve">   CONTRIBUTION    </w:t>
      </w:r>
      <w:r>
        <w:t xml:space="preserve">   ORTHODONTIST    </w:t>
      </w:r>
      <w:r>
        <w:t xml:space="preserve">   EPICENTER    </w:t>
      </w:r>
      <w:r>
        <w:t xml:space="preserve">   BALOOT    </w:t>
      </w:r>
      <w:r>
        <w:t xml:space="preserve">   HUMIDITY    </w:t>
      </w:r>
      <w:r>
        <w:t xml:space="preserve">   COURTEOUS    </w:t>
      </w:r>
      <w:r>
        <w:t xml:space="preserve">   PANDEMONIUM    </w:t>
      </w:r>
      <w:r>
        <w:t xml:space="preserve">   NUISANCE    </w:t>
      </w:r>
      <w:r>
        <w:t xml:space="preserve">   JOCK    </w:t>
      </w:r>
      <w:r>
        <w:t xml:space="preserve">   TATTERED    </w:t>
      </w:r>
      <w:r>
        <w:t xml:space="preserve">   TRANSMISSION    </w:t>
      </w:r>
      <w:r>
        <w:t xml:space="preserve">   REINFORCEMENT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Owned the School</dc:title>
  <dcterms:created xsi:type="dcterms:W3CDTF">2021-10-11T18:50:23Z</dcterms:created>
  <dcterms:modified xsi:type="dcterms:W3CDTF">2021-10-11T18:50:23Z</dcterms:modified>
</cp:coreProperties>
</file>