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Who Owned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allowance    </w:t>
      </w:r>
      <w:r>
        <w:t xml:space="preserve">   banquet    </w:t>
      </w:r>
      <w:r>
        <w:t xml:space="preserve">   dank    </w:t>
      </w:r>
      <w:r>
        <w:t xml:space="preserve">   dazzling    </w:t>
      </w:r>
      <w:r>
        <w:t xml:space="preserve">   epicenter    </w:t>
      </w:r>
      <w:r>
        <w:t xml:space="preserve">   gushy    </w:t>
      </w:r>
      <w:r>
        <w:t xml:space="preserve">   image    </w:t>
      </w:r>
      <w:r>
        <w:t xml:space="preserve">   momentum    </w:t>
      </w:r>
      <w:r>
        <w:t xml:space="preserve">   monitors    </w:t>
      </w:r>
      <w:r>
        <w:t xml:space="preserve">   nuisance    </w:t>
      </w:r>
      <w:r>
        <w:t xml:space="preserve">   promoted    </w:t>
      </w:r>
      <w:r>
        <w:t xml:space="preserve">   reinforcement    </w:t>
      </w:r>
      <w:r>
        <w:t xml:space="preserve">   scuffed    </w:t>
      </w:r>
      <w:r>
        <w:t xml:space="preserve">   slug    </w:t>
      </w:r>
      <w:r>
        <w:t xml:space="preserve">   styrofoam    </w:t>
      </w:r>
      <w:r>
        <w:t xml:space="preserve">   tattered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Owned the School</dc:title>
  <dcterms:created xsi:type="dcterms:W3CDTF">2021-10-11T18:50:50Z</dcterms:created>
  <dcterms:modified xsi:type="dcterms:W3CDTF">2021-10-11T18:50:50Z</dcterms:modified>
</cp:coreProperties>
</file>