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Boy Who Saved 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pg 199 to take shelter or to settle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pg 158 a feeling of wonder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pg 143 relating to a nerve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pg 164 appear as a shadowy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pg 169 a display or demonstration of a particular skill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pg 160 a person whose behavior or attitude sets them apart from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pg 157 a central or primary rule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pg 65  an evergreen dwarf shrub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pg 189  defeat or deceive someone by being more clever or cunning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pg  155 very remarkable</w:t>
            </w:r>
          </w:p>
        </w:tc>
      </w:tr>
    </w:tbl>
    <w:p>
      <w:pPr>
        <w:pStyle w:val="WordBankSmall"/>
      </w:pPr>
      <w:r>
        <w:t xml:space="preserve">   outfoxed    </w:t>
      </w:r>
      <w:r>
        <w:t xml:space="preserve">   hunkered    </w:t>
      </w:r>
      <w:r>
        <w:t xml:space="preserve">   manzanita    </w:t>
      </w:r>
      <w:r>
        <w:t xml:space="preserve">   neural    </w:t>
      </w:r>
      <w:r>
        <w:t xml:space="preserve">   phenomenal    </w:t>
      </w:r>
      <w:r>
        <w:t xml:space="preserve">   fundamental    </w:t>
      </w:r>
      <w:r>
        <w:t xml:space="preserve">   admiration    </w:t>
      </w:r>
      <w:r>
        <w:t xml:space="preserve">   misfits    </w:t>
      </w:r>
      <w:r>
        <w:t xml:space="preserve">   loomed    </w:t>
      </w:r>
      <w:r>
        <w:t xml:space="preserve">   exhibition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Saved Baseball</dc:title>
  <dcterms:created xsi:type="dcterms:W3CDTF">2021-10-11T18:51:04Z</dcterms:created>
  <dcterms:modified xsi:type="dcterms:W3CDTF">2021-10-11T18:51:04Z</dcterms:modified>
</cp:coreProperties>
</file>