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at the Top of the  Mountain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a charitable, profit-making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long, slow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long, slow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gentle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great horror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of using one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a slave or subjected to someone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real or imagined wrong or other cause for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asking or begging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 the use of or supply of by 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restraining or moderating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or violent pain and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distant, remote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 that knows plant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discreditable lack of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change in form, character,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or showing servile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roofed platform along the outside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filled with a feeling of love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at the Top of the  Mountain </dc:title>
  <dcterms:created xsi:type="dcterms:W3CDTF">2021-10-11T18:49:49Z</dcterms:created>
  <dcterms:modified xsi:type="dcterms:W3CDTF">2021-10-11T18:49:49Z</dcterms:modified>
</cp:coreProperties>
</file>