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at the Top of the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Sisters that ran the ophanage Pierrot was sent to live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Anshel's mother who was unable to take care of Pierrot as she believed he should live with a family more like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Owns the country home at the top of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Hitler's romantic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way Ernst tried to kill Hitler once learning of his plans to build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Pierrot's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Nationality of Pierrot's mother, Emilie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Aunt who received Pierrot from the orphanage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Pierrot is forced to change to to "fit in" once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ruthless tyranical,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second most senior of the maid staff 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gardens where Pierrot spent time with Papa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Pierrot's father in the Great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Nationality of Pierrot's father, Wilhem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country home at the top of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Pierrot's family pet which stayed with Anshel when Pierrot was sent to the orphanage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time passes, Pieter learns more about the ________(National Socialist German Worker's Party)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mountain where Pieter would play with Blondi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sign Pierrot would make when communicating with Anshel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Pierrot's deaf, Jewish childhood friend of which he exchanges letters with at the beginning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chauffeur that assisted Pierrot and his aunt up to the top of the mountain once he was received from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descriptive Pierrot overheard Madame Bronstein call him (non-Jew)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Youth organization of the Nazi party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City Pierrot was born and lived until the age of 7 (~1936)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at the Top of the Mountain</dc:title>
  <dcterms:created xsi:type="dcterms:W3CDTF">2021-10-11T18:50:52Z</dcterms:created>
  <dcterms:modified xsi:type="dcterms:W3CDTF">2021-10-11T18:50:52Z</dcterms:modified>
</cp:coreProperties>
</file>