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Boy in Striped Pajamas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Large"/>
      </w:pPr>
      <w:r>
        <w:t xml:space="preserve">   clamber    </w:t>
      </w:r>
      <w:r>
        <w:t xml:space="preserve">   insolent    </w:t>
      </w:r>
      <w:r>
        <w:t xml:space="preserve">   incredulous    </w:t>
      </w:r>
      <w:r>
        <w:t xml:space="preserve">   coincide    </w:t>
      </w:r>
      <w:r>
        <w:t xml:space="preserve">   apalled    </w:t>
      </w:r>
      <w:r>
        <w:t xml:space="preserve">   unaccustomed    </w:t>
      </w:r>
      <w:r>
        <w:t xml:space="preserve">   inconsolable    </w:t>
      </w:r>
      <w:r>
        <w:t xml:space="preserve">   snippet    </w:t>
      </w:r>
      <w:r>
        <w:t xml:space="preserve">   disdain    </w:t>
      </w:r>
      <w:r>
        <w:t xml:space="preserve">   Forseeable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Boy in Striped Pajamas Word Search</dc:title>
  <dcterms:created xsi:type="dcterms:W3CDTF">2021-10-11T18:50:36Z</dcterms:created>
  <dcterms:modified xsi:type="dcterms:W3CDTF">2021-10-11T18:50:36Z</dcterms:modified>
</cp:coreProperties>
</file>