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Striped Pyjamas</w:t>
      </w:r>
    </w:p>
    <w:p>
      <w:pPr>
        <w:pStyle w:val="Questions"/>
      </w:pPr>
      <w:r>
        <w:t xml:space="preserve">1. AAPSJYM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ASCUHTWZI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RNBOU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MUELSHC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NMTCANMAOD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HEUFRER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CHEMBGRAAS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LHETIR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SOUTACOHL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LPAEV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EALS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MRNAGYE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ENLIRB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AMCP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INNTOCENRCATO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DSGO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KBLZYNO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FARL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SACRHAEGMB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SIROPNER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Striped Pyjamas</dc:title>
  <dcterms:created xsi:type="dcterms:W3CDTF">2021-10-11T18:51:24Z</dcterms:created>
  <dcterms:modified xsi:type="dcterms:W3CDTF">2021-10-11T18:51:24Z</dcterms:modified>
</cp:coreProperties>
</file>