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Prisoner    </w:t>
      </w:r>
      <w:r>
        <w:t xml:space="preserve">   Jewish    </w:t>
      </w:r>
      <w:r>
        <w:t xml:space="preserve">   Mother    </w:t>
      </w:r>
      <w:r>
        <w:t xml:space="preserve">   Difference    </w:t>
      </w:r>
      <w:r>
        <w:t xml:space="preserve">   Friendship    </w:t>
      </w:r>
      <w:r>
        <w:t xml:space="preserve">   Death    </w:t>
      </w:r>
      <w:r>
        <w:t xml:space="preserve">   Auschwitz    </w:t>
      </w:r>
      <w:r>
        <w:t xml:space="preserve">   Gretel    </w:t>
      </w:r>
      <w:r>
        <w:t xml:space="preserve">   Shmuel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Striped Pyjamas</dc:title>
  <dcterms:created xsi:type="dcterms:W3CDTF">2021-10-11T18:50:33Z</dcterms:created>
  <dcterms:modified xsi:type="dcterms:W3CDTF">2021-10-11T18:50:33Z</dcterms:modified>
</cp:coreProperties>
</file>