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point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Unexpected and sporadic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Prediction into what the future looks like based on what's happening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 aside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magnificent or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Indifferent and a little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Climb awkwardly/scrambling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alone, left out, and devastated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troubled or annoyed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their own thing, even if it goes against what everyone else is doing, or are mildly disrespectful.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or gathing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a moral obligation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always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Carefully thought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2021-10-11T18:51:59Z</dcterms:created>
  <dcterms:modified xsi:type="dcterms:W3CDTF">2021-10-11T18:51:59Z</dcterms:modified>
</cp:coreProperties>
</file>