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Moral    </w:t>
      </w:r>
      <w:r>
        <w:t xml:space="preserve">   Gas    </w:t>
      </w:r>
      <w:r>
        <w:t xml:space="preserve">   Poland    </w:t>
      </w:r>
      <w:r>
        <w:t xml:space="preserve">   Nazi    </w:t>
      </w:r>
      <w:r>
        <w:t xml:space="preserve">   Camp    </w:t>
      </w:r>
      <w:r>
        <w:t xml:space="preserve">   Holocaust    </w:t>
      </w:r>
      <w:r>
        <w:t xml:space="preserve">   Jewish    </w:t>
      </w:r>
      <w:r>
        <w:t xml:space="preserve">   Auschwitz    </w:t>
      </w:r>
      <w:r>
        <w:t xml:space="preserve">   Gretel    </w:t>
      </w:r>
      <w:r>
        <w:t xml:space="preserve">   Hitler    </w:t>
      </w:r>
      <w:r>
        <w:t xml:space="preserve">   Germany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2021-10-11T18:50:42Z</dcterms:created>
  <dcterms:modified xsi:type="dcterms:W3CDTF">2021-10-11T18:50:42Z</dcterms:modified>
</cp:coreProperties>
</file>