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Boy in the Alamo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wife of Almaron Dickinson, who stayed at the Alamo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General of the Mexican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leaders of the Alamo were also known 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These wepons were mostly stationary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Mexican musket was no match for the Texans'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country which texas was trying to win independence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After being attacked Jim Bowie lay on a blood drenched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They brought hundreds of these animals in for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young lawyer from Kentucky put in charge of the Alamo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Billy's older brother and William B. Travis shared this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He was known for carrying a very large knife.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received many letters for help but didn't 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was a former congressmen from Tennessee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Alamo was built in this Texas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Santa Anna's men played them all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Davy Crocket came to Billy's family's _________ Shop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Mexicans brought these to scale the Alamo walls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old mission used as a 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Davy Crocket played his for the Mexicans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Boy in the Alamo</dc:title>
  <dcterms:created xsi:type="dcterms:W3CDTF">2021-10-11T18:50:54Z</dcterms:created>
  <dcterms:modified xsi:type="dcterms:W3CDTF">2021-10-11T18:50:54Z</dcterms:modified>
</cp:coreProperties>
</file>