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Darvesh    </w:t>
      </w:r>
      <w:r>
        <w:t xml:space="preserve">   no hugs    </w:t>
      </w:r>
      <w:r>
        <w:t xml:space="preserve">   friendship    </w:t>
      </w:r>
      <w:r>
        <w:t xml:space="preserve">   football    </w:t>
      </w:r>
      <w:r>
        <w:t xml:space="preserve">   Lisa    </w:t>
      </w:r>
      <w:r>
        <w:t xml:space="preserve">   Raj    </w:t>
      </w:r>
      <w:r>
        <w:t xml:space="preserve">   magazine    </w:t>
      </w:r>
      <w:r>
        <w:t xml:space="preserve">   fat dad    </w:t>
      </w:r>
      <w:r>
        <w:t xml:space="preserve">   Dennis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Dress</dc:title>
  <dcterms:created xsi:type="dcterms:W3CDTF">2021-10-11T18:50:38Z</dcterms:created>
  <dcterms:modified xsi:type="dcterms:W3CDTF">2021-10-11T18:50:38Z</dcterms:modified>
</cp:coreProperties>
</file>