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Boy in the Dress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David    </w:t>
      </w:r>
      <w:r>
        <w:t xml:space="preserve">   Finals    </w:t>
      </w:r>
      <w:r>
        <w:t xml:space="preserve">   penpal    </w:t>
      </w:r>
      <w:r>
        <w:t xml:space="preserve">   French    </w:t>
      </w:r>
      <w:r>
        <w:t xml:space="preserve">   Denise    </w:t>
      </w:r>
      <w:r>
        <w:t xml:space="preserve">   Wig    </w:t>
      </w:r>
      <w:r>
        <w:t xml:space="preserve">   Makeup    </w:t>
      </w:r>
      <w:r>
        <w:t xml:space="preserve">   Football    </w:t>
      </w:r>
      <w:r>
        <w:t xml:space="preserve">   Dress    </w:t>
      </w:r>
      <w:r>
        <w:t xml:space="preserve">   Darvesh    </w:t>
      </w:r>
      <w:r>
        <w:t xml:space="preserve">   John    </w:t>
      </w:r>
      <w:r>
        <w:t xml:space="preserve">   Dad    </w:t>
      </w:r>
      <w:r>
        <w:t xml:space="preserve">   Lisa    </w:t>
      </w:r>
      <w:r>
        <w:t xml:space="preserve">   Dennis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Boy in the Dress</dc:title>
  <dcterms:created xsi:type="dcterms:W3CDTF">2021-10-11T18:50:47Z</dcterms:created>
  <dcterms:modified xsi:type="dcterms:W3CDTF">2021-10-11T18:50:47Z</dcterms:modified>
</cp:coreProperties>
</file>