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PajamasChapters 4-6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climb awkwardly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rid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a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or degree of being efficient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Wildly excited or uncontrolled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a rude/arrogant look of 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fills up, completes or makes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inscribed or written on/ the written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guilty in a court of law/ a belief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or state of being irritable/agitated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therefore/consequently/hence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PajamasChapters 4-6</dc:title>
  <dcterms:created xsi:type="dcterms:W3CDTF">2021-10-11T18:50:26Z</dcterms:created>
  <dcterms:modified xsi:type="dcterms:W3CDTF">2021-10-11T18:50:26Z</dcterms:modified>
</cp:coreProperties>
</file>