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Pajamas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Bruno's tutor for his schooling?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wasn't happy about Bruno's dad's promotion?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Shmuel came to Bruno's house to polish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new place bruno moves to? (in his opinion)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does Shmuel practise?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Lieutenant Kotler's father was a professor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Whom did Gretel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view did Gretel see outside her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cover up for Shmuel, Bruno said he had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Gretel grew out of her collection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one place was off-limits for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his old house, Bruno found a dead mouse behind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Bruno and his family move from Berlin to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language does Bruno communicate with his family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languages could Shmuel's mother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person does Shmuel worry about and wants help finding?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phrase does Bruno often call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Shmuel have that Bruno is jealous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did Gretel say she spoke, and made the Fury unhappy?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Bruno have to shave the hair off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Bruno and Gretel think the concentration camp was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name did Bruno's family call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Bruno say he was doing when he first saw and met Shmuel?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unique thing did Bruno and Shmuel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Bruno always bring to Shmuel?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job did Pavel say he had other than being a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maid in their household?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Gretel is how many years older than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Bruno most disappointed about leaving in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the boy who Bruno becomes friends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</dc:title>
  <dcterms:created xsi:type="dcterms:W3CDTF">2021-10-11T18:51:29Z</dcterms:created>
  <dcterms:modified xsi:type="dcterms:W3CDTF">2021-10-11T18:51:29Z</dcterms:modified>
</cp:coreProperties>
</file>