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Bruno call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Bruno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 was the ruler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Bruno see when he was walking down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doctor who got captured from a unknown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ruthless 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Bruno move away from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boy from Portland that got separated from his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nazi who works with Bruno's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twelve-year-old sister, whom Bruno refers to as a “Hopeless Case.”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Maid that worked for Bruno's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being targeted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nine-year-old boy living in Berlin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</dc:title>
  <dcterms:created xsi:type="dcterms:W3CDTF">2022-08-17T21:36:57Z</dcterms:created>
  <dcterms:modified xsi:type="dcterms:W3CDTF">2022-08-17T21:36:57Z</dcterms:modified>
</cp:coreProperties>
</file>