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Bruno's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item/enjoyment that lead to Bruno appreciating his butler.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Jewish butler.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they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boy that is Jewish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all the jews do hard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Bruno's sister's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period that this book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they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visits Bruno's father at their home for dinner and converstion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2021-10-11T18:49:45Z</dcterms:created>
  <dcterms:modified xsi:type="dcterms:W3CDTF">2021-10-11T18:49:45Z</dcterms:modified>
</cp:coreProperties>
</file>