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they moved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that comes to visits Bruno's father at their house for dinner and converstion.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places where Jews go to do hard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period this book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butlers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Ways to kills a group of Jews at the same time,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they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name for the new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Bruno's sister's lover's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item/enjoyment that leads him to befreinding pavel.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Bruno's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Bruno's sister's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2021-10-11T18:49:47Z</dcterms:created>
  <dcterms:modified xsi:type="dcterms:W3CDTF">2021-10-11T18:49:47Z</dcterms:modified>
</cp:coreProperties>
</file>