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extermination camp    </w:t>
      </w:r>
      <w:r>
        <w:t xml:space="preserve">   Jews    </w:t>
      </w:r>
      <w:r>
        <w:t xml:space="preserve">   Holocaust    </w:t>
      </w:r>
      <w:r>
        <w:t xml:space="preserve">   gas chamber    </w:t>
      </w:r>
      <w:r>
        <w:t xml:space="preserve">   Auschwitz    </w:t>
      </w:r>
      <w:r>
        <w:t xml:space="preserve">   Hitler    </w:t>
      </w:r>
      <w:r>
        <w:t xml:space="preserve">   Fury    </w:t>
      </w:r>
      <w:r>
        <w:t xml:space="preserve">   pajamas    </w:t>
      </w:r>
      <w:r>
        <w:t xml:space="preserve">   Gretel    </w:t>
      </w:r>
      <w:r>
        <w:t xml:space="preserve">   Shmuel    </w:t>
      </w:r>
      <w:r>
        <w:t xml:space="preserve">   Bruno    </w:t>
      </w:r>
      <w:r>
        <w:t xml:space="preserve">   Poland    </w:t>
      </w:r>
      <w:r>
        <w:t xml:space="preserve">   Nazi soldiers    </w:t>
      </w:r>
      <w:r>
        <w:t xml:space="preserve">   concentration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2021-10-11T18:51:53Z</dcterms:created>
  <dcterms:modified xsi:type="dcterms:W3CDTF">2021-10-11T18:51:53Z</dcterms:modified>
</cp:coreProperties>
</file>