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Striped Pajama's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Auschwitz    </w:t>
      </w:r>
      <w:r>
        <w:t xml:space="preserve">   berlin    </w:t>
      </w:r>
      <w:r>
        <w:t xml:space="preserve">   bruno    </w:t>
      </w:r>
      <w:r>
        <w:t xml:space="preserve">   father    </w:t>
      </w:r>
      <w:r>
        <w:t xml:space="preserve">   fence    </w:t>
      </w:r>
      <w:r>
        <w:t xml:space="preserve">   germany    </w:t>
      </w:r>
      <w:r>
        <w:t xml:space="preserve">   home    </w:t>
      </w:r>
      <w:r>
        <w:t xml:space="preserve">   mother    </w:t>
      </w:r>
      <w:r>
        <w:t xml:space="preserve">   nazi    </w:t>
      </w:r>
      <w:r>
        <w:t xml:space="preserve">  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Pajama's </dc:title>
  <dcterms:created xsi:type="dcterms:W3CDTF">2021-10-11T18:51:27Z</dcterms:created>
  <dcterms:modified xsi:type="dcterms:W3CDTF">2021-10-11T18:51:27Z</dcterms:modified>
</cp:coreProperties>
</file>