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 back or tense up due to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protective coating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like or admire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deep wound or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reddish-brown coating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smile in a silly, self-conscious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4 singers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apply lightly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noisy disturbance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skeptical, disbelieving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bold, rude, or disrespectful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2021-10-11T18:50:03Z</dcterms:created>
  <dcterms:modified xsi:type="dcterms:W3CDTF">2021-10-11T18:50:03Z</dcterms:modified>
</cp:coreProperties>
</file>