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comforted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or cutting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smaller and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with fear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a specific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splashing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fear greatly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2021-10-11T18:50:15Z</dcterms:created>
  <dcterms:modified xsi:type="dcterms:W3CDTF">2021-10-11T18:50:15Z</dcterms:modified>
</cp:coreProperties>
</file>