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Pajamas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Grandfather    </w:t>
      </w:r>
      <w:r>
        <w:t xml:space="preserve">   Grandmother    </w:t>
      </w:r>
      <w:r>
        <w:t xml:space="preserve">   Eva    </w:t>
      </w:r>
      <w:r>
        <w:t xml:space="preserve">   Karl    </w:t>
      </w:r>
      <w:r>
        <w:t xml:space="preserve">   Daniel    </w:t>
      </w:r>
      <w:r>
        <w:t xml:space="preserve">   Martin    </w:t>
      </w:r>
      <w:r>
        <w:t xml:space="preserve">   coexist    </w:t>
      </w:r>
      <w:r>
        <w:t xml:space="preserve">   Berlin    </w:t>
      </w:r>
      <w:r>
        <w:t xml:space="preserve">   Mom    </w:t>
      </w:r>
      <w:r>
        <w:t xml:space="preserve">   Dad    </w:t>
      </w:r>
      <w:r>
        <w:t xml:space="preserve">   Maria    </w:t>
      </w:r>
      <w:r>
        <w:t xml:space="preserve">   Pavel    </w:t>
      </w:r>
      <w:r>
        <w:t xml:space="preserve">   Elsa    </w:t>
      </w:r>
      <w:r>
        <w:t xml:space="preserve">   Ralf    </w:t>
      </w:r>
      <w:r>
        <w:t xml:space="preserve">   Grettle    </w:t>
      </w:r>
      <w:r>
        <w:t xml:space="preserve">   Out With    </w:t>
      </w:r>
      <w:r>
        <w:t xml:space="preserve">   Shamuel    </w:t>
      </w:r>
      <w:r>
        <w:t xml:space="preserve">   Bruno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Pajamas</dc:title>
  <dcterms:created xsi:type="dcterms:W3CDTF">2021-10-11T18:50:28Z</dcterms:created>
  <dcterms:modified xsi:type="dcterms:W3CDTF">2021-10-11T18:50:28Z</dcterms:modified>
</cp:coreProperties>
</file>