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family's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family's 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Father's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Bruno's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Bruno is from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Bruno's new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Bruno and his new friend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Bruno want to be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Shmuel is from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Fury's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Bruno thinks everyone in the camp wears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Bruno can see the camp from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Shmuel is_________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2021-10-11T18:50:17Z</dcterms:created>
  <dcterms:modified xsi:type="dcterms:W3CDTF">2021-10-11T18:50:17Z</dcterms:modified>
</cp:coreProperties>
</file>