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Bruno see out of his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Bruno long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Bruno's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funeral does the family go back to Berlin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Shmuel want to work when he grows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Shmuel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Pavel's first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Bruno?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the family bring with them when they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Bruno use to dig under the fence?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wrapped Bruno's knee?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family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Bruno make a swing out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of Bruno's bestfriends in Berlin.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relationship between Shmuel and Bruno?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fathers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Gretel have a collection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Shmuel and Bruno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2021-10-11T18:50:29Z</dcterms:created>
  <dcterms:modified xsi:type="dcterms:W3CDTF">2021-10-11T18:50:29Z</dcterms:modified>
</cp:coreProperties>
</file>