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"Overpaid Maid"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strange place that Bruno and his family moved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that gave Bruno's father a 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servant that helped Bruno when he fell off of the tire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Bruno's father's position in the NAZI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Bruno's sister whom he calls a ''Hopeless Case''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Bruno's friends that he had to leave behind in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soldier that Bruno doesn't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boy in the striped pajamas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2021-10-11T18:50:46Z</dcterms:created>
  <dcterms:modified xsi:type="dcterms:W3CDTF">2021-10-11T18:50:46Z</dcterms:modified>
</cp:coreProperties>
</file>