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Pajamas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John Boyne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John Boyne?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Bruno and Shmuel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Bruno’s Nanny?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was John Boyne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was The Boy in the Striped Pajamas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Bruno think that his father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kid that lives in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is John Boyne's birthday?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Who’s seat does the Fury sit in that makes Bruno think he is rude?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novel based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is Bruno 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Shmuel have on his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Shmuel doesn’t want the food that Bruno gives him because he is afraid that who would find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Bruno want to be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Shmuel want to work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the camp lived in how many rooms with how many windows?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little boy who has to move away because of his fathers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Bruno’s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Crossword </dc:title>
  <dcterms:created xsi:type="dcterms:W3CDTF">2021-10-11T18:51:45Z</dcterms:created>
  <dcterms:modified xsi:type="dcterms:W3CDTF">2021-10-11T18:51:45Z</dcterms:modified>
</cp:coreProperties>
</file>