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Pavel's occupation before arriving at Out-With?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the Jews 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most of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Gretel have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Bruno think Auschwitz was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Bruno's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Bruno's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Maria?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Shmuel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Bruno and Shmuel have in common?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Bruno miss the most when left Berlin?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Bruno and Shmuel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Gretel have a collection of in her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Fathers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bracelet that the Jews wear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is Bruno and Shmuel's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Lt. Kotler call Bruno that made him not like Kotler?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Fury?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Bruno's nickname for Gretel?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Father's name?</w:t>
            </w:r>
          </w:p>
        </w:tc>
      </w:tr>
    </w:tbl>
    <w:p>
      <w:pPr>
        <w:pStyle w:val="WordBankLarge"/>
      </w:pPr>
      <w:r>
        <w:t xml:space="preserve">   Doctor    </w:t>
      </w:r>
      <w:r>
        <w:t xml:space="preserve">   Fence    </w:t>
      </w:r>
      <w:r>
        <w:t xml:space="preserve">   Hitler    </w:t>
      </w:r>
      <w:r>
        <w:t xml:space="preserve">   Kotler    </w:t>
      </w:r>
      <w:r>
        <w:t xml:space="preserve">   Striped Pajamas    </w:t>
      </w:r>
      <w:r>
        <w:t xml:space="preserve">   Out-With    </w:t>
      </w:r>
      <w:r>
        <w:t xml:space="preserve">   Hopeless Case    </w:t>
      </w:r>
      <w:r>
        <w:t xml:space="preserve">   Dolls    </w:t>
      </w:r>
      <w:r>
        <w:t xml:space="preserve">   The Star of David    </w:t>
      </w:r>
      <w:r>
        <w:t xml:space="preserve">   April    </w:t>
      </w:r>
      <w:r>
        <w:t xml:space="preserve">   Concentration Camps    </w:t>
      </w:r>
      <w:r>
        <w:t xml:space="preserve">   Auschwitz     </w:t>
      </w:r>
      <w:r>
        <w:t xml:space="preserve">   Berlin    </w:t>
      </w:r>
      <w:r>
        <w:t xml:space="preserve">   Gretel    </w:t>
      </w:r>
      <w:r>
        <w:t xml:space="preserve">   Commandant    </w:t>
      </w:r>
      <w:r>
        <w:t xml:space="preserve">   Maid    </w:t>
      </w:r>
      <w:r>
        <w:t xml:space="preserve">   Grandmother and Grandfather    </w:t>
      </w:r>
      <w:r>
        <w:t xml:space="preserve">   Ralf    </w:t>
      </w:r>
      <w:r>
        <w:t xml:space="preserve">   Birthday    </w:t>
      </w:r>
      <w:r>
        <w:t xml:space="preserve">   Little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Pajama's Crossword Puzzle</dc:title>
  <dcterms:created xsi:type="dcterms:W3CDTF">2021-10-11T18:50:49Z</dcterms:created>
  <dcterms:modified xsi:type="dcterms:W3CDTF">2021-10-11T18:50:49Z</dcterms:modified>
</cp:coreProperties>
</file>