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Pajamas - Ch.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Bruno might dress up as in costume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Bruno writes his grandmother a letter telling how much he misses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take, get back or be given back something you once had or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Bruno's father's new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Bruno's grandfather's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best thing about performing at Grandmother's house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famous came to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Bruno's mother thinks her husband looks like this in his new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Chef's son, who is also known by Bruno.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Grandmother angrily calls her son this and hates what his role is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Father believes he is this by wearing his uniform and supporting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Bruno misses these two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Bruno's grandmother has red hair and green eyes because some ancestors of hers were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goes badly; tornado, tsunami,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Grandfather feels about his son's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Grandmother and Grandfather have opposing views about the war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Grandmother's profession when younger.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French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job change; Bruno's father received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Bruno's father's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play performance, Gretel would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cut someone off who is speaking.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one does when a memorized poem is performed for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Bruno, Gretel and Grandmother perform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Decorations often found on a military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entertainment, Bruno often performed one of these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clapping.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Mother does this to her children when she orders Gretel and Bruno to their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Bruno and his family now 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- Ch. 8</dc:title>
  <dcterms:created xsi:type="dcterms:W3CDTF">2021-10-11T18:50:56Z</dcterms:created>
  <dcterms:modified xsi:type="dcterms:W3CDTF">2021-10-11T18:50:56Z</dcterms:modified>
</cp:coreProperties>
</file>