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always around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people wear on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Out of bounds at all Times and no Exceptions?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comes to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Bruno's homeschooling teacher's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Bruno's father promoted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Bruno refer to as a Hopeless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Bruno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Bruno see out his bedroom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Bruno write a letter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Gretel, Bruno and Grandmother perform at family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lieutenant is Bruno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homeschooling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Bruno and his family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Pavel's job before he worked at Out-With?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boy behind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Bruno make and fall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Shmuel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2021-10-11T18:51:04Z</dcterms:created>
  <dcterms:modified xsi:type="dcterms:W3CDTF">2021-10-11T18:51:04Z</dcterms:modified>
</cp:coreProperties>
</file>