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in the Striped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gases    </w:t>
      </w:r>
      <w:r>
        <w:t xml:space="preserve">   death    </w:t>
      </w:r>
      <w:r>
        <w:t xml:space="preserve">   Jewish    </w:t>
      </w:r>
      <w:r>
        <w:t xml:space="preserve">   bruno    </w:t>
      </w:r>
      <w:r>
        <w:t xml:space="preserve">   Shmuel    </w:t>
      </w:r>
      <w:r>
        <w:t xml:space="preserve">   Adolf Hitler    </w:t>
      </w:r>
      <w:r>
        <w:t xml:space="preserve">   prisoner    </w:t>
      </w:r>
      <w:r>
        <w:t xml:space="preserve">   soldier    </w:t>
      </w:r>
      <w:r>
        <w:t xml:space="preserve">   nazi    </w:t>
      </w:r>
      <w:r>
        <w:t xml:space="preserve">   concentration camp    </w:t>
      </w:r>
      <w:r>
        <w:t xml:space="preserve">   gas chambers    </w:t>
      </w:r>
      <w:r>
        <w:t xml:space="preserve">   pajamas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 </dc:title>
  <dcterms:created xsi:type="dcterms:W3CDTF">2021-10-11T18:51:06Z</dcterms:created>
  <dcterms:modified xsi:type="dcterms:W3CDTF">2021-10-11T18:51:06Z</dcterms:modified>
</cp:coreProperties>
</file>