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Doing what someone ask to please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rid yourself of something no longer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twisted expression on a persons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lot of events occur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used to describe something that isn't 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of being sad and lonely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you can predict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word used to describe deadly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Means an occurrence at or during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Denying the truth by adding opposing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Synonym of disaster/tragedy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Rhymes with Findle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surgical term for inserting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used to refer to 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irritated or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firm belief or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of shenanigans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of varnish or to gloss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to be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antonym of respect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</dc:title>
  <dcterms:created xsi:type="dcterms:W3CDTF">2021-10-11T18:51:08Z</dcterms:created>
  <dcterms:modified xsi:type="dcterms:W3CDTF">2021-10-11T18:51:08Z</dcterms:modified>
</cp:coreProperties>
</file>