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World War Two    </w:t>
      </w:r>
      <w:r>
        <w:t xml:space="preserve">   Grandpa    </w:t>
      </w:r>
      <w:r>
        <w:t xml:space="preserve">   Grandma    </w:t>
      </w:r>
      <w:r>
        <w:t xml:space="preserve">   Adolf Hitler    </w:t>
      </w:r>
      <w:r>
        <w:t xml:space="preserve">   Auschwitz    </w:t>
      </w:r>
      <w:r>
        <w:t xml:space="preserve">   Berlin    </w:t>
      </w:r>
      <w:r>
        <w:t xml:space="preserve">   Jewish    </w:t>
      </w:r>
      <w:r>
        <w:t xml:space="preserve">   Ignorance    </w:t>
      </w:r>
      <w:r>
        <w:t xml:space="preserve">   Innocence    </w:t>
      </w:r>
      <w:r>
        <w:t xml:space="preserve">   Mother    </w:t>
      </w:r>
      <w:r>
        <w:t xml:space="preserve">   Father    </w:t>
      </w:r>
      <w:r>
        <w:t xml:space="preserve">   Lieutenant Kotler    </w:t>
      </w:r>
      <w:r>
        <w:t xml:space="preserve">   Pavel    </w:t>
      </w:r>
      <w:r>
        <w:t xml:space="preserve">   John Boyne    </w:t>
      </w:r>
      <w:r>
        <w:t xml:space="preserve">   Striped Pajamas    </w:t>
      </w:r>
      <w:r>
        <w:t xml:space="preserve">   Fence    </w:t>
      </w:r>
      <w:r>
        <w:t xml:space="preserve">   Concentration Camp    </w:t>
      </w:r>
      <w:r>
        <w:t xml:space="preserve">   Nazi    </w:t>
      </w:r>
      <w:r>
        <w:t xml:space="preserve">   Germany    </w:t>
      </w:r>
      <w:r>
        <w:t xml:space="preserve">   Outwith    </w:t>
      </w:r>
      <w:r>
        <w:t xml:space="preserve">   The Fury    </w:t>
      </w:r>
      <w:r>
        <w:t xml:space="preserve">   Gretel    </w:t>
      </w:r>
      <w:r>
        <w:t xml:space="preserve">   Shmuel    </w:t>
      </w:r>
      <w:r>
        <w:t xml:space="preserve">   Bruno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2021-10-11T18:51:11Z</dcterms:created>
  <dcterms:modified xsi:type="dcterms:W3CDTF">2021-10-11T18:51:11Z</dcterms:modified>
</cp:coreProperties>
</file>