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fence    </w:t>
      </w:r>
      <w:r>
        <w:t xml:space="preserve">   berlin    </w:t>
      </w:r>
      <w:r>
        <w:t xml:space="preserve">   explore    </w:t>
      </w:r>
      <w:r>
        <w:t xml:space="preserve">   concentration    </w:t>
      </w:r>
      <w:r>
        <w:t xml:space="preserve">   camp    </w:t>
      </w:r>
      <w:r>
        <w:t xml:space="preserve">   shmuel    </w:t>
      </w:r>
      <w:r>
        <w:t xml:space="preserve">   maria    </w:t>
      </w:r>
      <w:r>
        <w:t xml:space="preserve">   striped    </w:t>
      </w:r>
      <w:r>
        <w:t xml:space="preserve">   boy    </w:t>
      </w:r>
      <w:r>
        <w:t xml:space="preserve">   pajamas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2021-10-11T18:50:18Z</dcterms:created>
  <dcterms:modified xsi:type="dcterms:W3CDTF">2021-10-11T18:50:18Z</dcterms:modified>
</cp:coreProperties>
</file>