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 in the Striped Pajamas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Grandmother was towards Father's 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camp's real name that the children stumble over as "Out With"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Bruno wanted to give more of to 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"He didn't understand what the '_________ future' was and he told her."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separated Bruno and Shmuel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landmark that told Bruno that "Out With" is a camp as well as a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Maria is this attribute in father's eyes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war that Bruno is oblivious about (three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Gretel is a __________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was a significant one that made the family move to "Out With"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Propaganda transformed ________ from loving dolls to loving maps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Lieutenant Kotler did something horrific to this person, and it scarred Bruno's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Bruno's favorite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Nazi soldiers think they are, compared to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"Out With" is located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Pajamas</dc:title>
  <dcterms:created xsi:type="dcterms:W3CDTF">2021-10-11T18:51:23Z</dcterms:created>
  <dcterms:modified xsi:type="dcterms:W3CDTF">2021-10-11T18:51:23Z</dcterms:modified>
</cp:coreProperties>
</file>