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Window    </w:t>
      </w:r>
      <w:r>
        <w:t xml:space="preserve">   Country    </w:t>
      </w:r>
      <w:r>
        <w:t xml:space="preserve">   Tutor    </w:t>
      </w:r>
      <w:r>
        <w:t xml:space="preserve">   Uniform    </w:t>
      </w:r>
      <w:r>
        <w:t xml:space="preserve">   Jews    </w:t>
      </w:r>
      <w:r>
        <w:t xml:space="preserve">   Berlin    </w:t>
      </w:r>
      <w:r>
        <w:t xml:space="preserve">   Maria    </w:t>
      </w:r>
      <w:r>
        <w:t xml:space="preserve">   Kolter    </w:t>
      </w:r>
      <w:r>
        <w:t xml:space="preserve">   Explorer    </w:t>
      </w:r>
      <w:r>
        <w:t xml:space="preserve">   Friendship    </w:t>
      </w:r>
      <w:r>
        <w:t xml:space="preserve">   Germany    </w:t>
      </w:r>
      <w:r>
        <w:t xml:space="preserve">   Concentration    </w:t>
      </w:r>
      <w:r>
        <w:t xml:space="preserve">   Camp    </w:t>
      </w:r>
      <w:r>
        <w:t xml:space="preserve">   Prisoners    </w:t>
      </w:r>
      <w:r>
        <w:t xml:space="preserve">   Commandant    </w:t>
      </w:r>
      <w:r>
        <w:t xml:space="preserve">   Mother    </w:t>
      </w:r>
      <w:r>
        <w:t xml:space="preserve">   Father    </w:t>
      </w:r>
      <w:r>
        <w:t xml:space="preserve">   Armband    </w:t>
      </w:r>
      <w:r>
        <w:t xml:space="preserve">   Shmuel    </w:t>
      </w:r>
      <w:r>
        <w:t xml:space="preserve">   Gretel    </w:t>
      </w:r>
      <w:r>
        <w:t xml:space="preserve">   Bruno    </w:t>
      </w:r>
      <w:r>
        <w:t xml:space="preserve">   Holocaust    </w:t>
      </w:r>
      <w:r>
        <w:t xml:space="preserve">   Poland    </w:t>
      </w:r>
      <w:r>
        <w:t xml:space="preserve">   Pyjamas    </w:t>
      </w:r>
      <w:r>
        <w:t xml:space="preserve">   Lieutenant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2021-10-11T18:51:30Z</dcterms:created>
  <dcterms:modified xsi:type="dcterms:W3CDTF">2021-10-11T18:51:30Z</dcterms:modified>
</cp:coreProperties>
</file>