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Bruno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Bruno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Bruno like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Bruno’s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Gretel find in their Grandmother’s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role is Bruno’s Father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Lieutenant’s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Shmuel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Pavel spill over Kotler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Bruno’s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Shmuel live before the concentration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2021-10-11T18:51:37Z</dcterms:created>
  <dcterms:modified xsi:type="dcterms:W3CDTF">2021-10-11T18:51:37Z</dcterms:modified>
</cp:coreProperties>
</file>