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Boy in the Striped Pyjamas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gretel    </w:t>
      </w:r>
      <w:r>
        <w:t xml:space="preserve">   mise en scene    </w:t>
      </w:r>
      <w:r>
        <w:t xml:space="preserve">   innocence    </w:t>
      </w:r>
      <w:r>
        <w:t xml:space="preserve">   fence    </w:t>
      </w:r>
      <w:r>
        <w:t xml:space="preserve">   auschwitz    </w:t>
      </w:r>
      <w:r>
        <w:t xml:space="preserve">   holocaust    </w:t>
      </w:r>
      <w:r>
        <w:t xml:space="preserve">   bruno    </w:t>
      </w:r>
      <w:r>
        <w:t xml:space="preserve">   world war two    </w:t>
      </w:r>
      <w:r>
        <w:t xml:space="preserve">   discrimination    </w:t>
      </w:r>
      <w:r>
        <w:t xml:space="preserve">   jewish    </w:t>
      </w:r>
      <w:r>
        <w:t xml:space="preserve">   propaganda    </w:t>
      </w:r>
      <w:r>
        <w:t xml:space="preserve">   friends    </w:t>
      </w:r>
      <w:r>
        <w:t xml:space="preserve">   soldier    </w:t>
      </w:r>
      <w:r>
        <w:t xml:space="preserve">   concentration camp    </w:t>
      </w:r>
      <w:r>
        <w:t xml:space="preserve">   schmeul    </w:t>
      </w:r>
      <w:r>
        <w:t xml:space="preserve">   nazi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Striped Pyjamas</dc:title>
  <dcterms:created xsi:type="dcterms:W3CDTF">2021-10-11T18:51:39Z</dcterms:created>
  <dcterms:modified xsi:type="dcterms:W3CDTF">2021-10-11T18:51:39Z</dcterms:modified>
</cp:coreProperties>
</file>