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lieutenant did Bruno dislike and Gretel have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were the majority of the people on the other side of the 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Bruno refer ‘Adolf Hitler’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 Dot That Became a Speck That Became a Blob That  Became a Figure That Became 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Bruno refer to his sister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is Bruno and Shmuel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could Bruno see out of his window that extended further than he could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helped Bruno when he injured himself after falling off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Bruno’s family previously live before moving to Poland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reason why Bruno had to shave all his hair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Bruno mishear the concentration camp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people on the other side of the fence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credit for cleaning up Bruno’s wounds after he fell from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Bruno and Shmuel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was Bruno’s father promoted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war was the book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Pavel’s occupation before being sent to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Bruno like to do in his spare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symbol was on the Jew’s armbands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2021-10-11T18:51:42Z</dcterms:created>
  <dcterms:modified xsi:type="dcterms:W3CDTF">2021-10-11T18:51:42Z</dcterms:modified>
</cp:coreProperties>
</file>