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Pyjamas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Adolf Hitler    </w:t>
      </w:r>
      <w:r>
        <w:t xml:space="preserve">   Berlin    </w:t>
      </w:r>
      <w:r>
        <w:t xml:space="preserve">   Bruno    </w:t>
      </w:r>
      <w:r>
        <w:t xml:space="preserve">   Concentration camp    </w:t>
      </w:r>
      <w:r>
        <w:t xml:space="preserve">   Father    </w:t>
      </w:r>
      <w:r>
        <w:t xml:space="preserve">   Germany    </w:t>
      </w:r>
      <w:r>
        <w:t xml:space="preserve">   Gretel    </w:t>
      </w:r>
      <w:r>
        <w:t xml:space="preserve">   Kotler    </w:t>
      </w:r>
      <w:r>
        <w:t xml:space="preserve">   Mother    </w:t>
      </w:r>
      <w:r>
        <w:t xml:space="preserve">   Nazi    </w:t>
      </w:r>
      <w:r>
        <w:t xml:space="preserve">   Outwith    </w:t>
      </w:r>
      <w:r>
        <w:t xml:space="preserve">   Pavel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Pyjamas</dc:title>
  <dcterms:created xsi:type="dcterms:W3CDTF">2021-10-11T18:51:47Z</dcterms:created>
  <dcterms:modified xsi:type="dcterms:W3CDTF">2021-10-11T18:51:47Z</dcterms:modified>
</cp:coreProperties>
</file>