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Berlin    </w:t>
      </w:r>
      <w:r>
        <w:t xml:space="preserve">   Bruno    </w:t>
      </w:r>
      <w:r>
        <w:t xml:space="preserve">   Concentration Camp    </w:t>
      </w:r>
      <w:r>
        <w:t xml:space="preserve">   Father    </w:t>
      </w:r>
      <w:r>
        <w:t xml:space="preserve">   Germany    </w:t>
      </w:r>
      <w:r>
        <w:t xml:space="preserve">   Gretel    </w:t>
      </w:r>
      <w:r>
        <w:t xml:space="preserve">   Kolter    </w:t>
      </w:r>
      <w:r>
        <w:t xml:space="preserve">   Mother    </w:t>
      </w:r>
      <w:r>
        <w:t xml:space="preserve">   Nazi    </w:t>
      </w:r>
      <w:r>
        <w:t xml:space="preserve">   Outwith    </w:t>
      </w:r>
      <w:r>
        <w:t xml:space="preserve">   Pavel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2021-10-11T18:51:49Z</dcterms:created>
  <dcterms:modified xsi:type="dcterms:W3CDTF">2021-10-11T18:51:49Z</dcterms:modified>
</cp:coreProperties>
</file>