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Pyjamas</w:t>
      </w:r>
    </w:p>
    <w:p>
      <w:pPr>
        <w:pStyle w:val="Questions"/>
      </w:pPr>
      <w:r>
        <w:t xml:space="preserve">1. BUONR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ELPVA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NAOLPD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MAPC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ERTHAF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UYRF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UIOWHTT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ORSCIUU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ELOHESSP SACE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LBEINR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ITANLNEEUT LKROET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RAAIM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MLSEHU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RGETEL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HORETM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Pyjamas</dc:title>
  <dcterms:created xsi:type="dcterms:W3CDTF">2021-10-11T18:51:54Z</dcterms:created>
  <dcterms:modified xsi:type="dcterms:W3CDTF">2021-10-11T18:51:54Z</dcterms:modified>
</cp:coreProperties>
</file>