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arrived at Out-With first?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German word does 'Out-With' sound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Bruno's sister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Maria?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room is 'Out of bounds at all times with no Exceptions'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men that Bruno could see from his window wearing?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Bruno?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Gretel?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Bruno and his family live before ming to Out-With?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2021-10-11T18:52:01Z</dcterms:created>
  <dcterms:modified xsi:type="dcterms:W3CDTF">2021-10-11T18:52:01Z</dcterms:modified>
</cp:coreProperties>
</file>