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engraved on a hard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great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admitting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boldly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annoyance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to make a firm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5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Thoughful</w:t>
            </w:r>
          </w:p>
        </w:tc>
      </w:tr>
    </w:tbl>
    <w:p>
      <w:pPr>
        <w:pStyle w:val="WordBankMedium"/>
      </w:pPr>
      <w:r>
        <w:t xml:space="preserve">   considerate    </w:t>
      </w:r>
      <w:r>
        <w:t xml:space="preserve">   inscription    </w:t>
      </w:r>
      <w:r>
        <w:t xml:space="preserve">   complementing    </w:t>
      </w:r>
      <w:r>
        <w:t xml:space="preserve">   torture    </w:t>
      </w:r>
      <w:r>
        <w:t xml:space="preserve">   distinctly    </w:t>
      </w:r>
      <w:r>
        <w:t xml:space="preserve">   conviction    </w:t>
      </w:r>
      <w:r>
        <w:t xml:space="preserve">   decidedly    </w:t>
      </w:r>
      <w:r>
        <w:t xml:space="preserve">   acknowledging    </w:t>
      </w:r>
      <w:r>
        <w:t xml:space="preserve">   significance    </w:t>
      </w:r>
      <w:r>
        <w:t xml:space="preserve">   customary    </w:t>
      </w:r>
      <w:r>
        <w:t xml:space="preserve">   exasperation    </w:t>
      </w:r>
      <w:r>
        <w:t xml:space="preserve">   insolent    </w:t>
      </w:r>
      <w:r>
        <w:t xml:space="preserve">   insistant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2021-10-11T18:52:05Z</dcterms:created>
  <dcterms:modified xsi:type="dcterms:W3CDTF">2021-10-11T18:52:05Z</dcterms:modified>
</cp:coreProperties>
</file>