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Pyjamas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survival    </w:t>
      </w:r>
      <w:r>
        <w:t xml:space="preserve">   friendship    </w:t>
      </w:r>
      <w:r>
        <w:t xml:space="preserve">   discrimination    </w:t>
      </w:r>
      <w:r>
        <w:t xml:space="preserve">   prejudice    </w:t>
      </w:r>
      <w:r>
        <w:t xml:space="preserve">   desolate    </w:t>
      </w:r>
      <w:r>
        <w:t xml:space="preserve">   isolated    </w:t>
      </w:r>
      <w:r>
        <w:t xml:space="preserve">   initial    </w:t>
      </w:r>
      <w:r>
        <w:t xml:space="preserve">   auschwitz    </w:t>
      </w:r>
      <w:r>
        <w:t xml:space="preserve">   despite    </w:t>
      </w:r>
      <w:r>
        <w:t xml:space="preserve">   observant    </w:t>
      </w:r>
      <w:r>
        <w:t xml:space="preserve">   curious    </w:t>
      </w:r>
      <w:r>
        <w:t xml:space="preserve">   propaganda    </w:t>
      </w:r>
      <w:r>
        <w:t xml:space="preserve">   compassionate    </w:t>
      </w:r>
      <w:r>
        <w:t xml:space="preserve">   demise    </w:t>
      </w:r>
      <w:r>
        <w:t xml:space="preserve">   nasty    </w:t>
      </w:r>
      <w:r>
        <w:t xml:space="preserve">   sensitive    </w:t>
      </w:r>
      <w:r>
        <w:t xml:space="preserve">   perceptive    </w:t>
      </w:r>
      <w:r>
        <w:t xml:space="preserve">   unaware    </w:t>
      </w:r>
      <w:r>
        <w:t xml:space="preserve">   concentrationcamp    </w:t>
      </w:r>
      <w:r>
        <w:t xml:space="preserve">   kind    </w:t>
      </w:r>
      <w:r>
        <w:t xml:space="preserve">   cruel    </w:t>
      </w:r>
      <w:r>
        <w:t xml:space="preserve">   oblivious    </w:t>
      </w:r>
      <w:r>
        <w:t xml:space="preserve">   naive    </w:t>
      </w:r>
      <w:r>
        <w:t xml:space="preserve">   innocent    </w:t>
      </w:r>
      <w:r>
        <w:t xml:space="preserve">   ignorant    </w:t>
      </w:r>
      <w:r>
        <w:t xml:space="preserve">   sinister    </w:t>
      </w:r>
      <w:r>
        <w:t xml:space="preserve">   lonely    </w:t>
      </w:r>
      <w:r>
        <w:t xml:space="preserve">   endured    </w:t>
      </w:r>
      <w:r>
        <w:t xml:space="preserve">   atrocities    </w:t>
      </w:r>
      <w:r>
        <w:t xml:space="preserve">   holocaust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Pyjamas</dc:title>
  <dcterms:created xsi:type="dcterms:W3CDTF">2021-10-11T18:50:15Z</dcterms:created>
  <dcterms:modified xsi:type="dcterms:W3CDTF">2021-10-11T18:50:15Z</dcterms:modified>
</cp:coreProperties>
</file>