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inconsolable    </w:t>
      </w:r>
      <w:r>
        <w:t xml:space="preserve">   terrifies    </w:t>
      </w:r>
      <w:r>
        <w:t xml:space="preserve">   anxious    </w:t>
      </w:r>
      <w:r>
        <w:t xml:space="preserve">   sneering    </w:t>
      </w:r>
      <w:r>
        <w:t xml:space="preserve">   treasure island    </w:t>
      </w:r>
      <w:r>
        <w:t xml:space="preserve">   disappeared    </w:t>
      </w:r>
      <w:r>
        <w:t xml:space="preserve">   imaginary    </w:t>
      </w:r>
      <w:r>
        <w:t xml:space="preserve">   hopeless    </w:t>
      </w:r>
      <w:r>
        <w:t xml:space="preserve">   lonely    </w:t>
      </w:r>
      <w:r>
        <w:t xml:space="preserve">   friend    </w:t>
      </w:r>
      <w:r>
        <w:t xml:space="preserve">   grandmother    </w:t>
      </w:r>
      <w:r>
        <w:t xml:space="preserve">   insults    </w:t>
      </w:r>
      <w:r>
        <w:t xml:space="preserve">   literature    </w:t>
      </w:r>
      <w:r>
        <w:t xml:space="preserve">   professor    </w:t>
      </w:r>
      <w:r>
        <w:t xml:space="preserve">   Pavel    </w:t>
      </w:r>
      <w:r>
        <w:t xml:space="preserve">   soldier    </w:t>
      </w:r>
      <w:r>
        <w:t xml:space="preserve">   swing    </w:t>
      </w:r>
      <w:r>
        <w:t xml:space="preserve">   Shmuel    </w:t>
      </w:r>
      <w:r>
        <w:t xml:space="preserve">   Father    </w:t>
      </w:r>
      <w:r>
        <w:t xml:space="preserve">   Fury    </w:t>
      </w:r>
      <w:r>
        <w:t xml:space="preserve">   Germany    </w:t>
      </w:r>
      <w:r>
        <w:t xml:space="preserve">   Europe    </w:t>
      </w:r>
      <w:r>
        <w:t xml:space="preserve">   discovered    </w:t>
      </w:r>
      <w:r>
        <w:t xml:space="preserve">   fence    </w:t>
      </w:r>
      <w:r>
        <w:t xml:space="preserve">   concentration camp    </w:t>
      </w:r>
      <w:r>
        <w:t xml:space="preserve">   Out- With    </w:t>
      </w:r>
      <w:r>
        <w:t xml:space="preserve">   gretel    </w:t>
      </w:r>
      <w:r>
        <w:t xml:space="preserve">   Maria    </w:t>
      </w:r>
      <w:r>
        <w:t xml:space="preserve">   Berlin    </w:t>
      </w:r>
      <w:r>
        <w:t xml:space="preserve">   Bruno    </w:t>
      </w:r>
      <w:r>
        <w:t xml:space="preserve">   John Boyne    </w:t>
      </w:r>
      <w:r>
        <w:t xml:space="preserve">   pyjamas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2021-10-11T18:52:10Z</dcterms:created>
  <dcterms:modified xsi:type="dcterms:W3CDTF">2021-10-11T18:52:10Z</dcterms:modified>
</cp:coreProperties>
</file>