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war was the book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Auschwitz?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 refers to Gretel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Maria's role in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their family moves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Gretels crush.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Bruno's friend starting with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butler.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Pavels occupation before he was sent to the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Fathers official work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Majority of the people on the other side of the fence were of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children's tutor.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Bruno's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race Germans believed to be superior.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2021-10-11T18:50:32Z</dcterms:created>
  <dcterms:modified xsi:type="dcterms:W3CDTF">2021-10-11T18:50:32Z</dcterms:modified>
</cp:coreProperties>
</file>